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кова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Куртукова </w:t>
      </w:r>
      <w:r>
        <w:rPr>
          <w:rFonts w:ascii="Times New Roman" w:eastAsia="Times New Roman" w:hAnsi="Times New Roman" w:cs="Times New Roman"/>
          <w:sz w:val="26"/>
          <w:szCs w:val="26"/>
        </w:rPr>
        <w:t>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18810586231219004894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уплачен.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0412365400675007872420166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6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0">
    <w:name w:val="cat-UserDefined grp-36 rplc-0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12rplc-22">
    <w:name w:val="cat-UserDefined grp-12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